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Teknologi Ramah Lingkungan - 9 SMP Semester Genap</w:t>
      </w:r>
    </w:p>
    <w:p>
      <w:r>
        <w:t>Jenjang: SMP | Mapel: IPA | Kelas: 9 SMP</w:t>
      </w:r>
    </w:p>
    <w:p>
      <w:r>
        <w:t>1. Teknologi ramah lingkungan (sustainable technology) adalah bentuk penerapan teknologi yang memperhatikan prinsip-prinsip pelestarian lingkungan. Prinsip utama yang diterapkan adalah...</w:t>
      </w:r>
    </w:p>
    <w:p>
      <w:r>
        <w:t>A. Menghasilkan limbah B3 dalam jumlah besar  B. Menggunakan sumber daya alam yang tidak dapat diperbarui  C. Memperhatikan keseimbangan lingkungan, sosial, dan ekonomi  D. Memaksimalkan keuntungan ekonomi tanpa mempedulikan limbah</w:t>
      </w:r>
    </w:p>
    <w:p>
      <w:r>
        <w:t>2. Bahan bakar alternatif yang berasal dari bahan-bahan organik tumbuhan seperti biji jarak, kelapa sawit, atau minyak jelantah disebut...</w:t>
      </w:r>
    </w:p>
    <w:p>
      <w:r>
        <w:t>A. Bioetanol  B. Biodiesel  C. Biogas  D. Geotermal</w:t>
      </w:r>
    </w:p>
    <w:p>
      <w:r>
        <w:t>3. Perhatikan data berikut: (1) Singkong, (2) Batubara, (3) Jagung, (4) Minyak Bumi, (5) Tebu. Bahan baku yang dapat diolah menjadi Bioetanol ditunjukkan oleh nomor...</w:t>
      </w:r>
    </w:p>
    <w:p>
      <w:r>
        <w:t>A. (1), (2), dan (3)  B. (1), (3), dan (5)  C. (2), (3), dan (4)  D. (3), (4), dan (5)</w:t>
      </w:r>
    </w:p>
    <w:p>
      <w:r>
        <w:t>4. Gas yang dihasilkan dari fermentasi kotoran ternak atau limbah organik secara anaerob (tanpa oksigen) dan dapat digunakan sebagai bahan bakar kompor adalah...</w:t>
      </w:r>
    </w:p>
    <w:p>
      <w:r>
        <w:t>A. Oksigen  B. Nitrogen  C. Metana  D. Hidrogen</w:t>
      </w:r>
    </w:p>
    <w:p>
      <w:r>
        <w:t>5. Teknologi yang mengubah energi cahaya matahari menjadi energi listrik menggunakan panel surya disebut...</w:t>
      </w:r>
    </w:p>
    <w:p>
      <w:r>
        <w:t>A. Solar cell (Fotovoltaik)  B. Hydropower  C. Fuel Cell  D. Biofuel</w:t>
      </w:r>
    </w:p>
    <w:p>
      <w:r>
        <w:t>6. Pembangkit listrik yang memanfaatkan panas bumi yang berasal dari dalam perut bumi disebut...</w:t>
      </w:r>
    </w:p>
    <w:p>
      <w:r>
        <w:t>A. PLTA (Air)  B. PLTU (Uap Batubara)  C. PLTP (Panas Bumi/Geotermal)  D. PLTN (Nuklir)</w:t>
      </w:r>
    </w:p>
    <w:p>
      <w:r>
        <w:t>7. Hydrogen Fuel Cell (Sel Bahan Bakar Hidrogen) merupakan teknologi ramah lingkungan karena sisa pembakarannya hanya berupa...</w:t>
      </w:r>
    </w:p>
    <w:p>
      <w:r>
        <w:t>A. Gas Karbondioksida (CO2)  B. Gas Karbonmonoksida (CO)  C. Uap air (H2O)  D. Gas Metana (CH4)</w:t>
      </w:r>
    </w:p>
    <w:p>
      <w:r>
        <w:t>8. Teknologi lubang resapan biopori memiliki manfaat utama untuk...</w:t>
      </w:r>
    </w:p>
    <w:p>
      <w:r>
        <w:t>A. Menghasilkan gas alam  B. Mencegah banjir dan menyuburkan tanah  C. Menampung limbah pabrik  D. Membangkitkan listrik tenaga air</w:t>
      </w:r>
    </w:p>
    <w:p>
      <w:r>
        <w:t>9. Penggunaan tumbuhan untuk menghilangkan, memindahkan, menstabilkan, atau menghancurkan bahan pencemar baik senyawa organik maupun anorganik disebut...</w:t>
      </w:r>
    </w:p>
    <w:p>
      <w:r>
        <w:t>A. Bioremediasi  B. Fitoremediasi  C. Fermentasi  D. Reboisasi</w:t>
      </w:r>
    </w:p>
    <w:p>
      <w:r>
        <w:t>10. Salah satu contoh teknologi tidak ramah lingkungan adalah pengolahan minyak bumi. Dampak negatif dari kilang minyak adalah...</w:t>
      </w:r>
    </w:p>
    <w:p>
      <w:r>
        <w:t>A. Menghasilkan emisi gas rumah kaca dan pencemaran tanah  B. Menghasilkan air bersih  C. Menyuburkan tanaman di sekitarnya  D. Mengurangi kadar CO2 di udara</w:t>
      </w:r>
    </w:p>
    <w:p>
      <w:r>
        <w:t>11. Mobil listrik dianggap lebih ramah lingkungan dibandingkan mobil konvensional karena...</w:t>
      </w:r>
    </w:p>
    <w:p>
      <w:r>
        <w:t>A. Memiliki suara mesin yang lebih bising  B. Tidak menghasilkan emisi gas buang saat digunakan  C. Menggunakan bahan bakar solar yang murah  D. Memerlukan perawatan mesin yang lebih rumit</w:t>
      </w:r>
    </w:p>
    <w:p>
      <w:r>
        <w:t>12. Tumbuhan yang sering digunakan dalam fitoremediasi untuk menyerap limbah logam berat di perairan adalah...</w:t>
      </w:r>
    </w:p>
    <w:p>
      <w:r>
        <w:t>A. Kaktus  B. Eceng Gondok  C. Pohon Jati  D. Tanaman Jagung</w:t>
      </w:r>
    </w:p>
    <w:p>
      <w:r>
        <w:t>13. Teknologi yang memanfaatkan perbedaan suhu antara permukaan air laut yang hangat dan air laut dalam yang dingin untuk menghasilkan listrik disebut...</w:t>
      </w:r>
    </w:p>
    <w:p>
      <w:r>
        <w:t>A. OTEC (Ocean Thermal Energy Conversion)  B. Osmosis Balik  C. Hydropower  D. Tidal Power</w:t>
      </w:r>
    </w:p>
    <w:p>
      <w:r>
        <w:t>14. Toilet pengompos (composting toilet) merupakan teknologi sanitasi yang hemat air. Prinsip kerjanya adalah...</w:t>
      </w:r>
    </w:p>
    <w:p>
      <w:r>
        <w:t>A. Menggunakan bahan kimia pemutih  B. Mengalirkan kotoran langsung ke sungai  C. Mengubah kotoran manusia menjadi pupuk kompos menggunakan serbuk gergaji/sabut kelapa  D. Membakar kotoran menjadi abu</w:t>
      </w:r>
    </w:p>
    <w:p>
      <w:r>
        <w:t>15. Dalam proses pemurnian air sederhana, lapisan yang berfungsi untuk menyerap bau, rasa, dan warna adalah...</w:t>
      </w:r>
    </w:p>
    <w:p>
      <w:r>
        <w:t>A. Kerikil  B. Pasir  C. Ijuk  D. Arang (Karbon Aktif)</w:t>
      </w:r>
    </w:p>
    <w:p>
      <w:r>
        <w:t>16. Teknologi Osmosis Balik (Reverse Osmosis) biasanya digunakan untuk...</w:t>
      </w:r>
    </w:p>
    <w:p>
      <w:r>
        <w:t>A. Membuat alkohol  B. Mengubah air laut menjadi air tawar  C. Membuat pupuk kompos  D. Menghasilkan gas metana</w:t>
      </w:r>
    </w:p>
    <w:p>
      <w:r>
        <w:t>17. Salah satu kelemahan dari Pembangkit Listrik Tenaga Angin (Wind Power) adalah...</w:t>
      </w:r>
    </w:p>
    <w:p>
      <w:r>
        <w:t>A. Menghasilkan limbah beracun  B. Ketersediaan angin yang tidak stabil/berfluktuasi  C. Membutuhkan bahan bakar fosil  D. Menyebabkan pemanasan global</w:t>
      </w:r>
    </w:p>
    <w:p>
      <w:r>
        <w:t>18. Biofuel dianggap lebih ramah lingkungan daripada bahan bakar fosil karena...</w:t>
      </w:r>
    </w:p>
    <w:p>
      <w:r>
        <w:t>A. Harganya sangat mahal  B. Dapat diperbarui dan siklus karbonnya lebih pendek  C. Sulit diproduksi  D. Tidak menghasilkan energi panas</w:t>
      </w:r>
    </w:p>
    <w:p>
      <w:r>
        <w:t>19. Perilaku hemat energi yang mendukung teknologi ramah lingkungan dalam kehidupan sehari-hari adalah...</w:t>
      </w:r>
    </w:p>
    <w:p>
      <w:r>
        <w:t>A. Menyalakan lampu di siang hari  B. Menggunakan peralatan elektronik berdaya rendah (hemat energi)  C. Membiarkan charger hp tercolok meski tidak dipakai  D. Menggunakan kendaraan pribadi untuk jarak dekat</w:t>
      </w:r>
    </w:p>
    <w:p>
      <w:r>
        <w:t>20. Minyak bumi dan batu bara disebut teknologi tidak ramah lingkungan karena...</w:t>
      </w:r>
    </w:p>
    <w:p>
      <w:r>
        <w:t>A. Mudah didapatkan  B. Proses pembakarannya menghasilkan gas rumah kaca dan polutan  C. Dapat didaur ulang dengan cepat  D. Tidak menyebabkan hujan asam</w:t>
      </w:r>
    </w:p>
    <w:p>
      <w:r>
        <w:t>21. Teknologi biopulping dalam industri kertas menggunakan bantuan mikroorganisme untuk...</w:t>
      </w:r>
    </w:p>
    <w:p>
      <w:r>
        <w:t>A. Memutihkan kertas dengan klorin  B. Menguraikan lignin dalam kayu secara alami  C. Menebang pohon lebih cepat  D. Mencetak kertas</w:t>
      </w:r>
    </w:p>
    <w:p>
      <w:r>
        <w:t>22. Biopori sebaiknya dibuat di lokasi...</w:t>
      </w:r>
    </w:p>
    <w:p>
      <w:r>
        <w:t>A. Dalam rumah yang berkeramik  B. Jalan raya yang diaspal  C. Halaman rumah atau taman yang tanahnya terbuka  D. Atap rumah</w:t>
      </w:r>
    </w:p>
    <w:p>
      <w:r>
        <w:t>23. Dampak negatif dari *fracking* (hydraulic fracturing) untuk mengambil minyak/gas serpih adalah...</w:t>
      </w:r>
    </w:p>
    <w:p>
      <w:r>
        <w:t>A. Meningkatkan kualitas air tanah  B. Mencegah gempa bumi  C. Berpotensi mencemari air tanah dan memicu gempa kecil  D. Menyuburkan tanah pertanian</w:t>
      </w:r>
    </w:p>
    <w:p>
      <w:r>
        <w:t>24. Konsep *Zero Waste* dalam teknologi ramah lingkungan berarti...</w:t>
      </w:r>
    </w:p>
    <w:p>
      <w:r>
        <w:t>A. Membuang sampah ke sungai  B. Membakar semua sampah  C. Meminimalkan produksi sampah dan memaksimalkan daur ulang  D. Menimbun sampah di tanah</w:t>
      </w:r>
    </w:p>
    <w:p>
      <w:r>
        <w:t>25. Pemanfaatan tenaga air (hydropower) menggunakan prinsip perubahan energi...</w:t>
      </w:r>
    </w:p>
    <w:p>
      <w:r>
        <w:t>A. Energi Potensial Air -&gt; Energi Kinetik -&gt; Energi Listrik  B. Energi Kimia -&gt; Energi Panas -&gt; Energi Listrik  C. Energi Listrik -&gt; Energi Gerak -&gt; Energi Potensial  D. Energi Surya -&gt; Energi Kimia -&gt; Energi Listrik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